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3E0E" w14:textId="77777777" w:rsidR="00467560" w:rsidRDefault="00467560" w:rsidP="00A77C95">
      <w:pPr>
        <w:jc w:val="center"/>
        <w:rPr>
          <w:rFonts w:ascii="Quicksand" w:hAnsi="Quicksand"/>
          <w:b/>
          <w:bCs/>
        </w:rPr>
      </w:pPr>
    </w:p>
    <w:p w14:paraId="448E4A2B" w14:textId="77777777" w:rsidR="008E6336" w:rsidRPr="00A77C95" w:rsidRDefault="00000000" w:rsidP="00A77C95">
      <w:pPr>
        <w:jc w:val="center"/>
        <w:rPr>
          <w:rFonts w:ascii="Quicksand" w:hAnsi="Quicksand"/>
          <w:b/>
          <w:bCs/>
        </w:rPr>
      </w:pPr>
      <w:r w:rsidRPr="00A77C95">
        <w:rPr>
          <w:rFonts w:ascii="Quicksand" w:hAnsi="Quicksand"/>
          <w:b/>
          <w:bCs/>
        </w:rPr>
        <w:t>FORM FOR WITHDRAWAL FROM THE</w:t>
      </w:r>
      <w:r w:rsidR="00467560">
        <w:rPr>
          <w:rFonts w:ascii="Quicksand" w:hAnsi="Quicksand"/>
          <w:b/>
          <w:bCs/>
        </w:rPr>
        <w:t xml:space="preserve"> PURCHASE </w:t>
      </w:r>
      <w:r w:rsidRPr="00A77C95">
        <w:rPr>
          <w:rFonts w:ascii="Quicksand" w:hAnsi="Quicksand"/>
          <w:b/>
          <w:bCs/>
        </w:rPr>
        <w:t>AGREEMENT</w:t>
      </w:r>
    </w:p>
    <w:p w14:paraId="21C03E79" w14:textId="77777777" w:rsidR="00467560" w:rsidRDefault="00467560" w:rsidP="00467560">
      <w:pPr>
        <w:rPr>
          <w:rFonts w:ascii="Quicksand" w:hAnsi="Quicksand"/>
        </w:rPr>
      </w:pPr>
      <w:r w:rsidRPr="00467560">
        <w:rPr>
          <w:rFonts w:ascii="Quicksand" w:hAnsi="Quicksand"/>
        </w:rPr>
        <w:t>If you wish to withdraw from the purchase agreement, please complete and submit this form.</w:t>
      </w:r>
    </w:p>
    <w:p w14:paraId="67295C2E" w14:textId="77777777" w:rsidR="00467560" w:rsidRDefault="00467560" w:rsidP="00467560">
      <w:pPr>
        <w:rPr>
          <w:rFonts w:ascii="Quicksand" w:hAnsi="Quicksand" w:cs="Katibeh"/>
          <w:b/>
          <w:bCs/>
        </w:rPr>
      </w:pPr>
    </w:p>
    <w:p w14:paraId="38C241B4" w14:textId="77777777" w:rsidR="00467560" w:rsidRPr="00FA43A1" w:rsidRDefault="00467560" w:rsidP="00467560">
      <w:pPr>
        <w:rPr>
          <w:rFonts w:ascii="Quicksand" w:hAnsi="Quicksand" w:cs="Katibeh"/>
          <w:b/>
          <w:bCs/>
        </w:rPr>
      </w:pPr>
      <w:r w:rsidRPr="00FA43A1">
        <w:rPr>
          <w:rFonts w:ascii="Quicksand" w:hAnsi="Quicksand" w:cs="Katibeh"/>
          <w:b/>
          <w:bCs/>
        </w:rPr>
        <w:t xml:space="preserve">Seller: </w:t>
      </w:r>
    </w:p>
    <w:p w14:paraId="0F5F6CF0" w14:textId="77777777" w:rsidR="00467560" w:rsidRPr="00FA43A1" w:rsidRDefault="00467560" w:rsidP="00467560">
      <w:pPr>
        <w:rPr>
          <w:rFonts w:ascii="Quicksand" w:hAnsi="Quicksand" w:cs="Katibeh"/>
        </w:rPr>
      </w:pPr>
      <w:r w:rsidRPr="00FA43A1">
        <w:rPr>
          <w:rFonts w:ascii="Quicksand" w:hAnsi="Quicksand" w:cs="Katibeh"/>
        </w:rPr>
        <w:t>Biznis Srdcom s.r.o., ID No.: 52967191, VAT No.: 2121191831, Ráztoka 109, 976 97 Ráztoka</w:t>
      </w:r>
    </w:p>
    <w:p w14:paraId="5AE2DECB" w14:textId="77777777" w:rsidR="00467560" w:rsidRDefault="00467560" w:rsidP="00467560">
      <w:pPr>
        <w:rPr>
          <w:rFonts w:ascii="Quicksand" w:hAnsi="Quicksand" w:cs="Katibeh"/>
        </w:rPr>
      </w:pPr>
      <w:r w:rsidRPr="00FA43A1">
        <w:rPr>
          <w:rFonts w:ascii="Quicksand" w:hAnsi="Quicksand" w:cs="Katibeh"/>
        </w:rPr>
        <w:t>registered in the Commercial Register of the District Court in Banská Bystrica, section: Sro, file no. 38391/S</w:t>
      </w:r>
    </w:p>
    <w:p w14:paraId="4C8A0702" w14:textId="77777777" w:rsidR="00467560" w:rsidRPr="003501D3" w:rsidRDefault="00467560" w:rsidP="00467560">
      <w:pPr>
        <w:rPr>
          <w:rFonts w:ascii="Quicksand" w:hAnsi="Quicksand" w:cs="Katibeh"/>
        </w:rPr>
      </w:pPr>
      <w:r w:rsidRPr="003501D3">
        <w:rPr>
          <w:rFonts w:ascii="Quicksand" w:hAnsi="Quicksand" w:cs="Katibeh"/>
        </w:rPr>
        <w:t>e-mail: office@beyondsoul.org</w:t>
      </w:r>
    </w:p>
    <w:p w14:paraId="663BBBD4" w14:textId="77777777" w:rsidR="00467560" w:rsidRPr="003501D3" w:rsidRDefault="00467560" w:rsidP="00467560">
      <w:pPr>
        <w:rPr>
          <w:rFonts w:ascii="Quicksand" w:hAnsi="Quicksand"/>
        </w:rPr>
      </w:pPr>
    </w:p>
    <w:p w14:paraId="1CA1A7A2" w14:textId="77777777" w:rsidR="00467560" w:rsidRPr="003501D3" w:rsidRDefault="00467560" w:rsidP="00467560">
      <w:pPr>
        <w:rPr>
          <w:rFonts w:ascii="Quicksand" w:hAnsi="Quicksand"/>
          <w:b/>
          <w:bCs/>
        </w:rPr>
      </w:pPr>
      <w:r w:rsidRPr="003501D3">
        <w:rPr>
          <w:rFonts w:ascii="Quicksand" w:hAnsi="Quicksand"/>
          <w:b/>
          <w:bCs/>
        </w:rPr>
        <w:t>Buyer (consumer):</w:t>
      </w:r>
    </w:p>
    <w:p w14:paraId="00A8AFBF" w14:textId="77777777" w:rsidR="00467560" w:rsidRPr="003501D3" w:rsidRDefault="00467560" w:rsidP="00467560">
      <w:pPr>
        <w:rPr>
          <w:rFonts w:ascii="Quicksand" w:hAnsi="Quicksand"/>
        </w:rPr>
      </w:pPr>
      <w:r w:rsidRPr="003501D3">
        <w:rPr>
          <w:rFonts w:ascii="Quicksand" w:hAnsi="Quicksand"/>
        </w:rPr>
        <w:t>I hereby give notice that I am withdrawing from the contract for this product:</w:t>
      </w:r>
    </w:p>
    <w:p w14:paraId="626AE736" w14:textId="77777777" w:rsidR="00467560" w:rsidRPr="003501D3" w:rsidRDefault="00467560" w:rsidP="00467560">
      <w:pPr>
        <w:rPr>
          <w:rFonts w:ascii="Quicksand" w:hAnsi="Quicksand"/>
        </w:rPr>
      </w:pPr>
    </w:p>
    <w:p w14:paraId="3A34DEA2" w14:textId="6A9636DB" w:rsidR="00467560" w:rsidRPr="003501D3" w:rsidRDefault="00467560" w:rsidP="00467560">
      <w:pPr>
        <w:rPr>
          <w:rFonts w:ascii="Quicksand" w:hAnsi="Quicksand"/>
        </w:rPr>
      </w:pPr>
      <w:r w:rsidRPr="003501D3">
        <w:rPr>
          <w:rFonts w:ascii="Quicksand" w:hAnsi="Quicksand"/>
        </w:rPr>
        <w:t>Consumer's first and last name: …………………………………………</w:t>
      </w:r>
      <w:r w:rsidR="00797B7B" w:rsidRPr="003501D3">
        <w:rPr>
          <w:rFonts w:ascii="Quicksand" w:hAnsi="Quicksand"/>
        </w:rPr>
        <w:t>…………………………………………………………….</w:t>
      </w:r>
      <w:r w:rsidRPr="003501D3">
        <w:rPr>
          <w:rFonts w:ascii="Quicksand" w:hAnsi="Quicksand"/>
        </w:rPr>
        <w:t>……………………</w:t>
      </w:r>
      <w:proofErr w:type="gramStart"/>
      <w:r w:rsidRPr="003501D3">
        <w:rPr>
          <w:rFonts w:ascii="Quicksand" w:hAnsi="Quicksand"/>
        </w:rPr>
        <w:t>…..</w:t>
      </w:r>
      <w:proofErr w:type="gramEnd"/>
    </w:p>
    <w:p w14:paraId="194DADE4" w14:textId="74D99197" w:rsidR="00467560" w:rsidRPr="003501D3" w:rsidRDefault="00467560" w:rsidP="00467560">
      <w:pPr>
        <w:rPr>
          <w:rFonts w:ascii="Quicksand" w:hAnsi="Quicksand"/>
        </w:rPr>
      </w:pPr>
      <w:r w:rsidRPr="003501D3">
        <w:rPr>
          <w:rFonts w:ascii="Quicksand" w:hAnsi="Quicksand"/>
        </w:rPr>
        <w:t>Consumer's address: ………………………………………………………………………………………………………………………………………………</w:t>
      </w:r>
      <w:proofErr w:type="gramStart"/>
      <w:r w:rsidRPr="003501D3">
        <w:rPr>
          <w:rFonts w:ascii="Quicksand" w:hAnsi="Quicksand"/>
        </w:rPr>
        <w:t>…..</w:t>
      </w:r>
      <w:proofErr w:type="gramEnd"/>
    </w:p>
    <w:p w14:paraId="5414D0C7" w14:textId="0DE5DCC7" w:rsidR="00467560" w:rsidRPr="003501D3" w:rsidRDefault="00467560" w:rsidP="00467560">
      <w:pPr>
        <w:rPr>
          <w:rFonts w:ascii="Quicksand" w:hAnsi="Quicksand"/>
        </w:rPr>
      </w:pPr>
      <w:r w:rsidRPr="003501D3">
        <w:rPr>
          <w:rFonts w:ascii="Quicksand" w:hAnsi="Quicksand"/>
        </w:rPr>
        <w:t>Invoice number</w:t>
      </w:r>
      <w:r w:rsidR="00797B7B" w:rsidRPr="003501D3">
        <w:rPr>
          <w:rFonts w:ascii="Quicksand" w:hAnsi="Quicksand"/>
        </w:rPr>
        <w:t>: ……….………….</w:t>
      </w:r>
      <w:r w:rsidRPr="003501D3">
        <w:rPr>
          <w:rFonts w:ascii="Quicksand" w:hAnsi="Quicksand"/>
        </w:rPr>
        <w:t>………………………………………………………………………………………………………………………………………….</w:t>
      </w:r>
    </w:p>
    <w:p w14:paraId="3D9A510A" w14:textId="540A918E" w:rsidR="00467560" w:rsidRPr="00797B7B" w:rsidRDefault="00797B7B" w:rsidP="00467560">
      <w:pPr>
        <w:rPr>
          <w:rFonts w:ascii="Quicksand" w:hAnsi="Quicksand"/>
        </w:rPr>
      </w:pPr>
      <w:r>
        <w:rPr>
          <w:rFonts w:ascii="Quicksand" w:hAnsi="Quicksand"/>
        </w:rPr>
        <w:t xml:space="preserve">Name </w:t>
      </w:r>
      <w:r w:rsidR="00467560" w:rsidRPr="00797B7B">
        <w:rPr>
          <w:rFonts w:ascii="Quicksand" w:hAnsi="Quicksand"/>
        </w:rPr>
        <w:t>of goods:</w:t>
      </w:r>
      <w:r>
        <w:rPr>
          <w:rFonts w:ascii="Quicksand" w:hAnsi="Quicksand"/>
        </w:rPr>
        <w:t xml:space="preserve"> ……………</w:t>
      </w:r>
      <w:proofErr w:type="gramStart"/>
      <w:r>
        <w:rPr>
          <w:rFonts w:ascii="Quicksand" w:hAnsi="Quicksand"/>
        </w:rPr>
        <w:t>…..</w:t>
      </w:r>
      <w:proofErr w:type="gramEnd"/>
      <w:r w:rsidR="00467560" w:rsidRPr="00797B7B">
        <w:rPr>
          <w:rFonts w:ascii="Quicksand" w:hAnsi="Quicksand"/>
        </w:rPr>
        <w:t>……</w:t>
      </w:r>
      <w:r w:rsidRPr="00797B7B">
        <w:rPr>
          <w:rFonts w:ascii="Quicksand" w:hAnsi="Quicksand"/>
        </w:rPr>
        <w:t>….</w:t>
      </w:r>
      <w:r w:rsidR="00467560" w:rsidRPr="00797B7B">
        <w:rPr>
          <w:rFonts w:ascii="Quicksand" w:hAnsi="Quicksand"/>
        </w:rPr>
        <w:t>………………………………………………………………………………………………………………………………….</w:t>
      </w:r>
    </w:p>
    <w:p w14:paraId="6423B1F1" w14:textId="3905F64E" w:rsidR="00467560" w:rsidRPr="00797B7B" w:rsidRDefault="00467560" w:rsidP="00467560">
      <w:pPr>
        <w:rPr>
          <w:rFonts w:ascii="Quicksand" w:hAnsi="Quicksand"/>
        </w:rPr>
      </w:pPr>
      <w:r w:rsidRPr="00797B7B">
        <w:rPr>
          <w:rFonts w:ascii="Quicksand" w:hAnsi="Quicksand"/>
        </w:rPr>
        <w:t>Date of receipt of goods: …………………………………………………………………………………………………………………………………………….</w:t>
      </w:r>
    </w:p>
    <w:p w14:paraId="486E4510" w14:textId="78A680E3" w:rsidR="00467560" w:rsidRPr="00A77C95" w:rsidRDefault="00467560" w:rsidP="00467560">
      <w:pPr>
        <w:rPr>
          <w:rFonts w:ascii="Quicksand" w:hAnsi="Quicksand"/>
        </w:rPr>
      </w:pPr>
      <w:r w:rsidRPr="00A77C95">
        <w:rPr>
          <w:rFonts w:ascii="Quicksand" w:hAnsi="Quicksand"/>
        </w:rPr>
        <w:t xml:space="preserve">Account number </w:t>
      </w:r>
      <w:r>
        <w:rPr>
          <w:rFonts w:ascii="Quicksand" w:hAnsi="Quicksand"/>
        </w:rPr>
        <w:t xml:space="preserve">in IBAN format: </w:t>
      </w:r>
      <w:r w:rsidRPr="00A77C95">
        <w:rPr>
          <w:rFonts w:ascii="Quicksand" w:hAnsi="Quicksand"/>
        </w:rPr>
        <w:t xml:space="preserve"> </w:t>
      </w:r>
      <w:r w:rsidR="00797B7B">
        <w:rPr>
          <w:rFonts w:ascii="Quicksand" w:hAnsi="Quicksand"/>
        </w:rPr>
        <w:t>……..…………………………………………</w:t>
      </w:r>
      <w:r>
        <w:rPr>
          <w:rFonts w:ascii="Quicksand" w:hAnsi="Quicksand"/>
        </w:rPr>
        <w:t>……………………………………………………………………………………………</w:t>
      </w:r>
    </w:p>
    <w:p w14:paraId="495C60D6" w14:textId="24F533BC" w:rsidR="00467560" w:rsidRPr="00A77C95" w:rsidRDefault="00467560" w:rsidP="00467560">
      <w:pPr>
        <w:rPr>
          <w:rFonts w:ascii="Quicksand" w:hAnsi="Quicksand"/>
        </w:rPr>
      </w:pPr>
      <w:r w:rsidRPr="00A77C95">
        <w:rPr>
          <w:rFonts w:ascii="Quicksand" w:hAnsi="Quicksand"/>
        </w:rPr>
        <w:t>Reason for withdrawal (optional):</w:t>
      </w:r>
      <w:r>
        <w:rPr>
          <w:rFonts w:ascii="Quicksand" w:hAnsi="Quicksand"/>
        </w:rPr>
        <w:t xml:space="preserve"> …………………………………………………………………………………………………………………………………</w:t>
      </w:r>
    </w:p>
    <w:p w14:paraId="77FBCC67" w14:textId="77777777" w:rsidR="00467560" w:rsidRDefault="00467560" w:rsidP="00467560">
      <w:pPr>
        <w:rPr>
          <w:rFonts w:ascii="Quicksand" w:hAnsi="Quicksand" w:cs="Katibeh"/>
          <w:b/>
          <w:bCs/>
        </w:rPr>
      </w:pPr>
    </w:p>
    <w:p w14:paraId="11DD8362" w14:textId="77777777" w:rsidR="008E6336" w:rsidRPr="00A77C95" w:rsidRDefault="008E6336">
      <w:pPr>
        <w:rPr>
          <w:rFonts w:ascii="Quicksand" w:hAnsi="Quicksand"/>
        </w:rPr>
      </w:pPr>
    </w:p>
    <w:p w14:paraId="7A05F2BB" w14:textId="08A3B6A1" w:rsidR="008E6336" w:rsidRPr="00A77C95" w:rsidRDefault="00467560">
      <w:pPr>
        <w:rPr>
          <w:rFonts w:ascii="Quicksand" w:hAnsi="Quicksand"/>
        </w:rPr>
      </w:pPr>
      <w:r>
        <w:rPr>
          <w:rFonts w:ascii="Quicksand" w:hAnsi="Quicksand"/>
        </w:rPr>
        <w:t xml:space="preserve">In ………………………………………..      </w:t>
      </w:r>
      <w:r w:rsidRPr="00A77C95">
        <w:rPr>
          <w:rFonts w:ascii="Quicksand" w:hAnsi="Quicksand"/>
        </w:rPr>
        <w:t xml:space="preserve"> Date:</w:t>
      </w:r>
      <w:r>
        <w:rPr>
          <w:rFonts w:ascii="Quicksand" w:hAnsi="Quicksand"/>
        </w:rPr>
        <w:t xml:space="preserve"> ………….…………………………………..</w:t>
      </w:r>
      <w:r w:rsidRPr="00A77C95">
        <w:rPr>
          <w:rFonts w:ascii="Quicksand" w:hAnsi="Quicksand"/>
        </w:rPr>
        <w:t xml:space="preserve">     Signature:</w:t>
      </w:r>
      <w:r>
        <w:rPr>
          <w:rFonts w:ascii="Quicksand" w:hAnsi="Quicksand"/>
        </w:rPr>
        <w:t xml:space="preserve"> …………………………………………</w:t>
      </w:r>
    </w:p>
    <w:p w14:paraId="2EF00A1F" w14:textId="77777777" w:rsidR="00A77C95" w:rsidRPr="00A77C95" w:rsidRDefault="00A77C95" w:rsidP="00A77C95">
      <w:pPr>
        <w:rPr>
          <w:rFonts w:ascii="Quicksand" w:hAnsi="Quicksand"/>
        </w:rPr>
      </w:pPr>
    </w:p>
    <w:sectPr w:rsidR="00A77C95" w:rsidRPr="00A77C95" w:rsidSect="00A77C95">
      <w:headerReference w:type="default" r:id="rId8"/>
      <w:pgSz w:w="12240" w:h="15840"/>
      <w:pgMar w:top="851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CC88" w14:textId="77777777" w:rsidR="00676913" w:rsidRDefault="00676913">
      <w:pPr>
        <w:spacing w:after="0" w:line="240" w:lineRule="auto"/>
      </w:pPr>
      <w:r>
        <w:separator/>
      </w:r>
    </w:p>
  </w:endnote>
  <w:endnote w:type="continuationSeparator" w:id="0">
    <w:p w14:paraId="06FB70DF" w14:textId="77777777" w:rsidR="00676913" w:rsidRDefault="0067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Katibeh"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8524" w14:textId="77777777" w:rsidR="00676913" w:rsidRDefault="00676913">
      <w:pPr>
        <w:spacing w:after="0" w:line="240" w:lineRule="auto"/>
      </w:pPr>
      <w:r>
        <w:separator/>
      </w:r>
    </w:p>
  </w:footnote>
  <w:footnote w:type="continuationSeparator" w:id="0">
    <w:p w14:paraId="4FF64BE0" w14:textId="77777777" w:rsidR="00676913" w:rsidRDefault="0067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2C0B" w14:textId="77777777" w:rsidR="008E6336" w:rsidRDefault="00000000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0354FB" wp14:editId="79E009DB">
          <wp:simplePos x="0" y="0"/>
          <wp:positionH relativeFrom="column">
            <wp:posOffset>6125845</wp:posOffset>
          </wp:positionH>
          <wp:positionV relativeFrom="paragraph">
            <wp:posOffset>-254000</wp:posOffset>
          </wp:positionV>
          <wp:extent cx="548640" cy="548640"/>
          <wp:effectExtent l="0" t="0" r="3810" b="3810"/>
          <wp:wrapNone/>
          <wp:docPr id="47990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pirála ako symb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403042">
    <w:abstractNumId w:val="8"/>
  </w:num>
  <w:num w:numId="2" w16cid:durableId="887910619">
    <w:abstractNumId w:val="6"/>
  </w:num>
  <w:num w:numId="3" w16cid:durableId="870846423">
    <w:abstractNumId w:val="5"/>
  </w:num>
  <w:num w:numId="4" w16cid:durableId="2025135140">
    <w:abstractNumId w:val="4"/>
  </w:num>
  <w:num w:numId="5" w16cid:durableId="1498570624">
    <w:abstractNumId w:val="7"/>
  </w:num>
  <w:num w:numId="6" w16cid:durableId="69738013">
    <w:abstractNumId w:val="3"/>
  </w:num>
  <w:num w:numId="7" w16cid:durableId="184757680">
    <w:abstractNumId w:val="2"/>
  </w:num>
  <w:num w:numId="8" w16cid:durableId="1403984819">
    <w:abstractNumId w:val="1"/>
  </w:num>
  <w:num w:numId="9" w16cid:durableId="65969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320"/>
    <w:rsid w:val="00034616"/>
    <w:rsid w:val="0006063C"/>
    <w:rsid w:val="000C1BEE"/>
    <w:rsid w:val="0015074B"/>
    <w:rsid w:val="0029639D"/>
    <w:rsid w:val="00326F90"/>
    <w:rsid w:val="003501D3"/>
    <w:rsid w:val="00467560"/>
    <w:rsid w:val="00676913"/>
    <w:rsid w:val="00797B7B"/>
    <w:rsid w:val="008E6336"/>
    <w:rsid w:val="00911A87"/>
    <w:rsid w:val="00A20306"/>
    <w:rsid w:val="00A77C95"/>
    <w:rsid w:val="00AA1D8D"/>
    <w:rsid w:val="00B47730"/>
    <w:rsid w:val="00C875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6D8E2"/>
  <w14:defaultImageDpi w14:val="300"/>
  <w15:docId w15:val="{4D021D8F-219E-4ED7-B7CE-99B5516A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docId:7C50FD49C09ECEAEDE72D816AB366B1C</cp:keywords>
  <dc:description>generated by python-docx</dc:description>
  <cp:lastModifiedBy>Renáta Dudková</cp:lastModifiedBy>
  <cp:revision>4</cp:revision>
  <dcterms:created xsi:type="dcterms:W3CDTF">2013-12-23T23:15:00Z</dcterms:created>
  <dcterms:modified xsi:type="dcterms:W3CDTF">2025-12-06T17:22:00Z</dcterms:modified>
  <cp:category/>
</cp:coreProperties>
</file>