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93E0E" w14:textId="77777777" w:rsidR="00467560" w:rsidRDefault="00467560" w:rsidP="00A77C95">
      <w:pPr>
        <w:jc w:val="center"/>
        <w:rPr>
          <w:rFonts w:ascii="Quicksand" w:hAnsi="Quicksand"/>
          <w:b/>
          <w:bCs/>
        </w:rPr>
      </w:pPr>
    </w:p>
    <w:p w14:paraId="448E4A2B" w14:textId="77777777" w:rsidR="008E6336" w:rsidRPr="00A77C95" w:rsidRDefault="00000000" w:rsidP="00A77C95">
      <w:pPr>
        <w:jc w:val="center"/>
        <w:rPr>
          <w:rFonts w:ascii="Quicksand" w:hAnsi="Quicksand"/>
          <w:b/>
          <w:bCs/>
        </w:rPr>
      </w:pPr>
      <w:r w:rsidRPr="00A77C95">
        <w:rPr>
          <w:rFonts w:ascii="Quicksand" w:hAnsi="Quicksand"/>
          <w:b/>
          <w:bCs/>
        </w:rPr>
        <w:t xml:space="preserve">FORMULÁR NA ODSTÚPENIE OD </w:t>
      </w:r>
      <w:r w:rsidR="00467560">
        <w:rPr>
          <w:rFonts w:ascii="Quicksand" w:hAnsi="Quicksand"/>
          <w:b/>
          <w:bCs/>
        </w:rPr>
        <w:t xml:space="preserve">KÚPNEJ </w:t>
      </w:r>
      <w:r w:rsidRPr="00A77C95">
        <w:rPr>
          <w:rFonts w:ascii="Quicksand" w:hAnsi="Quicksand"/>
          <w:b/>
          <w:bCs/>
        </w:rPr>
        <w:t>ZMLUVY</w:t>
      </w:r>
    </w:p>
    <w:p w14:paraId="21C03E79" w14:textId="77777777" w:rsidR="00467560" w:rsidRDefault="00467560" w:rsidP="00467560">
      <w:pPr>
        <w:rPr>
          <w:rFonts w:ascii="Quicksand" w:hAnsi="Quicksand"/>
        </w:rPr>
      </w:pPr>
      <w:r w:rsidRPr="00467560">
        <w:rPr>
          <w:rFonts w:ascii="Quicksand" w:hAnsi="Quicksand"/>
        </w:rPr>
        <w:t xml:space="preserve">V </w:t>
      </w:r>
      <w:proofErr w:type="spellStart"/>
      <w:r w:rsidRPr="00467560">
        <w:rPr>
          <w:rFonts w:ascii="Quicksand" w:hAnsi="Quicksand"/>
        </w:rPr>
        <w:t>prípade</w:t>
      </w:r>
      <w:proofErr w:type="spellEnd"/>
      <w:r w:rsidRPr="00467560">
        <w:rPr>
          <w:rFonts w:ascii="Quicksand" w:hAnsi="Quicksand"/>
        </w:rPr>
        <w:t xml:space="preserve">, </w:t>
      </w:r>
      <w:proofErr w:type="spellStart"/>
      <w:r w:rsidRPr="00467560">
        <w:rPr>
          <w:rFonts w:ascii="Quicksand" w:hAnsi="Quicksand"/>
        </w:rPr>
        <w:t>že</w:t>
      </w:r>
      <w:proofErr w:type="spellEnd"/>
      <w:r w:rsidRPr="00467560">
        <w:rPr>
          <w:rFonts w:ascii="Quicksand" w:hAnsi="Quicksand"/>
        </w:rPr>
        <w:t xml:space="preserve"> </w:t>
      </w:r>
      <w:proofErr w:type="spellStart"/>
      <w:r w:rsidRPr="00467560">
        <w:rPr>
          <w:rFonts w:ascii="Quicksand" w:hAnsi="Quicksand"/>
        </w:rPr>
        <w:t>si</w:t>
      </w:r>
      <w:proofErr w:type="spellEnd"/>
      <w:r w:rsidRPr="00467560">
        <w:rPr>
          <w:rFonts w:ascii="Quicksand" w:hAnsi="Quicksand"/>
        </w:rPr>
        <w:t xml:space="preserve"> </w:t>
      </w:r>
      <w:proofErr w:type="spellStart"/>
      <w:r w:rsidRPr="00467560">
        <w:rPr>
          <w:rFonts w:ascii="Quicksand" w:hAnsi="Quicksand"/>
        </w:rPr>
        <w:t>želáte</w:t>
      </w:r>
      <w:proofErr w:type="spellEnd"/>
      <w:r w:rsidRPr="00467560">
        <w:rPr>
          <w:rFonts w:ascii="Quicksand" w:hAnsi="Quicksand"/>
        </w:rPr>
        <w:t xml:space="preserve"> </w:t>
      </w:r>
      <w:proofErr w:type="spellStart"/>
      <w:r w:rsidRPr="00467560">
        <w:rPr>
          <w:rFonts w:ascii="Quicksand" w:hAnsi="Quicksand"/>
        </w:rPr>
        <w:t>odstúpiť</w:t>
      </w:r>
      <w:proofErr w:type="spellEnd"/>
      <w:r w:rsidRPr="00467560">
        <w:rPr>
          <w:rFonts w:ascii="Quicksand" w:hAnsi="Quicksand"/>
        </w:rPr>
        <w:t xml:space="preserve"> </w:t>
      </w:r>
      <w:proofErr w:type="spellStart"/>
      <w:r w:rsidRPr="00467560">
        <w:rPr>
          <w:rFonts w:ascii="Quicksand" w:hAnsi="Quicksand"/>
        </w:rPr>
        <w:t>od</w:t>
      </w:r>
      <w:proofErr w:type="spellEnd"/>
      <w:r w:rsidRPr="00467560">
        <w:rPr>
          <w:rFonts w:ascii="Quicksand" w:hAnsi="Quicksand"/>
        </w:rPr>
        <w:t xml:space="preserve"> </w:t>
      </w:r>
      <w:proofErr w:type="spellStart"/>
      <w:r w:rsidRPr="00467560">
        <w:rPr>
          <w:rFonts w:ascii="Quicksand" w:hAnsi="Quicksand"/>
        </w:rPr>
        <w:t>kúpnej</w:t>
      </w:r>
      <w:proofErr w:type="spellEnd"/>
      <w:r w:rsidRPr="00467560">
        <w:rPr>
          <w:rFonts w:ascii="Quicksand" w:hAnsi="Quicksand"/>
        </w:rPr>
        <w:t xml:space="preserve"> </w:t>
      </w:r>
      <w:proofErr w:type="spellStart"/>
      <w:r w:rsidRPr="00467560">
        <w:rPr>
          <w:rFonts w:ascii="Quicksand" w:hAnsi="Quicksand"/>
        </w:rPr>
        <w:t>zmluvy</w:t>
      </w:r>
      <w:proofErr w:type="spellEnd"/>
      <w:r w:rsidRPr="00467560">
        <w:rPr>
          <w:rFonts w:ascii="Quicksand" w:hAnsi="Quicksand"/>
        </w:rPr>
        <w:t xml:space="preserve">, </w:t>
      </w:r>
      <w:proofErr w:type="spellStart"/>
      <w:r w:rsidRPr="00467560">
        <w:rPr>
          <w:rFonts w:ascii="Quicksand" w:hAnsi="Quicksand"/>
        </w:rPr>
        <w:t>prosím</w:t>
      </w:r>
      <w:proofErr w:type="spellEnd"/>
      <w:r w:rsidRPr="00467560">
        <w:rPr>
          <w:rFonts w:ascii="Quicksand" w:hAnsi="Quicksand"/>
        </w:rPr>
        <w:t xml:space="preserve">, </w:t>
      </w:r>
      <w:proofErr w:type="spellStart"/>
      <w:r w:rsidRPr="00467560">
        <w:rPr>
          <w:rFonts w:ascii="Quicksand" w:hAnsi="Quicksand"/>
        </w:rPr>
        <w:t>vyplňte</w:t>
      </w:r>
      <w:proofErr w:type="spellEnd"/>
      <w:r w:rsidRPr="00467560">
        <w:rPr>
          <w:rFonts w:ascii="Quicksand" w:hAnsi="Quicksand"/>
        </w:rPr>
        <w:t xml:space="preserve"> a </w:t>
      </w:r>
      <w:proofErr w:type="spellStart"/>
      <w:r w:rsidRPr="00467560">
        <w:rPr>
          <w:rFonts w:ascii="Quicksand" w:hAnsi="Quicksand"/>
        </w:rPr>
        <w:t>zašlite</w:t>
      </w:r>
      <w:proofErr w:type="spellEnd"/>
      <w:r w:rsidRPr="00467560">
        <w:rPr>
          <w:rFonts w:ascii="Quicksand" w:hAnsi="Quicksand"/>
        </w:rPr>
        <w:t xml:space="preserve"> </w:t>
      </w:r>
      <w:proofErr w:type="spellStart"/>
      <w:r w:rsidRPr="00467560">
        <w:rPr>
          <w:rFonts w:ascii="Quicksand" w:hAnsi="Quicksand"/>
        </w:rPr>
        <w:t>tento</w:t>
      </w:r>
      <w:proofErr w:type="spellEnd"/>
      <w:r w:rsidRPr="00467560">
        <w:rPr>
          <w:rFonts w:ascii="Quicksand" w:hAnsi="Quicksand"/>
        </w:rPr>
        <w:t xml:space="preserve"> </w:t>
      </w:r>
      <w:proofErr w:type="spellStart"/>
      <w:r w:rsidRPr="00467560">
        <w:rPr>
          <w:rFonts w:ascii="Quicksand" w:hAnsi="Quicksand"/>
        </w:rPr>
        <w:t>formulár</w:t>
      </w:r>
      <w:proofErr w:type="spellEnd"/>
      <w:r w:rsidRPr="00467560">
        <w:rPr>
          <w:rFonts w:ascii="Quicksand" w:hAnsi="Quicksand"/>
        </w:rPr>
        <w:t>.</w:t>
      </w:r>
    </w:p>
    <w:p w14:paraId="67295C2E" w14:textId="77777777" w:rsidR="00467560" w:rsidRDefault="00467560" w:rsidP="00467560">
      <w:pPr>
        <w:rPr>
          <w:rFonts w:ascii="Quicksand" w:hAnsi="Quicksand" w:cs="Katibeh"/>
          <w:b/>
          <w:bCs/>
        </w:rPr>
      </w:pPr>
    </w:p>
    <w:p w14:paraId="38C241B4" w14:textId="77777777" w:rsidR="00467560" w:rsidRPr="00FA43A1" w:rsidRDefault="00467560" w:rsidP="00467560">
      <w:pPr>
        <w:rPr>
          <w:rFonts w:ascii="Quicksand" w:hAnsi="Quicksand" w:cs="Katibeh"/>
          <w:b/>
          <w:bCs/>
        </w:rPr>
      </w:pPr>
      <w:proofErr w:type="spellStart"/>
      <w:r w:rsidRPr="00FA43A1">
        <w:rPr>
          <w:rFonts w:ascii="Quicksand" w:hAnsi="Quicksand" w:cs="Katibeh"/>
          <w:b/>
          <w:bCs/>
        </w:rPr>
        <w:t>Predávajúci</w:t>
      </w:r>
      <w:proofErr w:type="spellEnd"/>
      <w:r w:rsidRPr="00FA43A1">
        <w:rPr>
          <w:rFonts w:ascii="Quicksand" w:hAnsi="Quicksand" w:cs="Katibeh"/>
          <w:b/>
          <w:bCs/>
        </w:rPr>
        <w:t xml:space="preserve">: </w:t>
      </w:r>
    </w:p>
    <w:p w14:paraId="0F5F6CF0" w14:textId="77777777" w:rsidR="00467560" w:rsidRPr="00FA43A1" w:rsidRDefault="00467560" w:rsidP="00467560">
      <w:pPr>
        <w:rPr>
          <w:rFonts w:ascii="Quicksand" w:hAnsi="Quicksand" w:cs="Katibeh"/>
        </w:rPr>
      </w:pPr>
      <w:proofErr w:type="spellStart"/>
      <w:r w:rsidRPr="00FA43A1">
        <w:rPr>
          <w:rFonts w:ascii="Quicksand" w:hAnsi="Quicksand" w:cs="Katibeh"/>
        </w:rPr>
        <w:t>Biznis</w:t>
      </w:r>
      <w:proofErr w:type="spellEnd"/>
      <w:r w:rsidRPr="00FA43A1">
        <w:rPr>
          <w:rFonts w:ascii="Quicksand" w:hAnsi="Quicksand" w:cs="Katibeh"/>
        </w:rPr>
        <w:t xml:space="preserve"> </w:t>
      </w:r>
      <w:proofErr w:type="spellStart"/>
      <w:r w:rsidRPr="00FA43A1">
        <w:rPr>
          <w:rFonts w:ascii="Quicksand" w:hAnsi="Quicksand" w:cs="Katibeh"/>
        </w:rPr>
        <w:t>Srdcom</w:t>
      </w:r>
      <w:proofErr w:type="spellEnd"/>
      <w:r w:rsidRPr="00FA43A1">
        <w:rPr>
          <w:rFonts w:ascii="Quicksand" w:hAnsi="Quicksand" w:cs="Katibeh"/>
        </w:rPr>
        <w:t xml:space="preserve"> </w:t>
      </w:r>
      <w:proofErr w:type="spellStart"/>
      <w:r w:rsidRPr="00FA43A1">
        <w:rPr>
          <w:rFonts w:ascii="Quicksand" w:hAnsi="Quicksand" w:cs="Katibeh"/>
        </w:rPr>
        <w:t>s.r.o.</w:t>
      </w:r>
      <w:proofErr w:type="spellEnd"/>
      <w:r w:rsidRPr="00FA43A1">
        <w:rPr>
          <w:rFonts w:ascii="Quicksand" w:hAnsi="Quicksand" w:cs="Katibeh"/>
        </w:rPr>
        <w:t xml:space="preserve">, IČO: 52967191, DIČ: 2121191831, </w:t>
      </w:r>
      <w:proofErr w:type="spellStart"/>
      <w:r w:rsidRPr="00FA43A1">
        <w:rPr>
          <w:rFonts w:ascii="Quicksand" w:hAnsi="Quicksand" w:cs="Katibeh"/>
        </w:rPr>
        <w:t>Ráztoka</w:t>
      </w:r>
      <w:proofErr w:type="spellEnd"/>
      <w:r w:rsidRPr="00FA43A1">
        <w:rPr>
          <w:rFonts w:ascii="Quicksand" w:hAnsi="Quicksand" w:cs="Katibeh"/>
        </w:rPr>
        <w:t xml:space="preserve"> 109, 976 97 </w:t>
      </w:r>
      <w:proofErr w:type="spellStart"/>
      <w:r w:rsidRPr="00FA43A1">
        <w:rPr>
          <w:rFonts w:ascii="Quicksand" w:hAnsi="Quicksand" w:cs="Katibeh"/>
        </w:rPr>
        <w:t>Ráztoka</w:t>
      </w:r>
      <w:proofErr w:type="spellEnd"/>
    </w:p>
    <w:p w14:paraId="5AE2DECB" w14:textId="77777777" w:rsidR="00467560" w:rsidRDefault="00467560" w:rsidP="00467560">
      <w:pPr>
        <w:rPr>
          <w:rFonts w:ascii="Quicksand" w:hAnsi="Quicksand" w:cs="Katibeh"/>
        </w:rPr>
      </w:pPr>
      <w:proofErr w:type="spellStart"/>
      <w:r w:rsidRPr="00FA43A1">
        <w:rPr>
          <w:rFonts w:ascii="Quicksand" w:hAnsi="Quicksand" w:cs="Katibeh"/>
        </w:rPr>
        <w:t>zapísaná</w:t>
      </w:r>
      <w:proofErr w:type="spellEnd"/>
      <w:r w:rsidRPr="00FA43A1">
        <w:rPr>
          <w:rFonts w:ascii="Quicksand" w:hAnsi="Quicksand" w:cs="Katibeh"/>
        </w:rPr>
        <w:t xml:space="preserve"> v OR OS </w:t>
      </w:r>
      <w:proofErr w:type="spellStart"/>
      <w:r w:rsidRPr="00FA43A1">
        <w:rPr>
          <w:rFonts w:ascii="Quicksand" w:hAnsi="Quicksand" w:cs="Katibeh"/>
        </w:rPr>
        <w:t>Banská</w:t>
      </w:r>
      <w:proofErr w:type="spellEnd"/>
      <w:r w:rsidRPr="00FA43A1">
        <w:rPr>
          <w:rFonts w:ascii="Quicksand" w:hAnsi="Quicksand" w:cs="Katibeh"/>
        </w:rPr>
        <w:t xml:space="preserve"> </w:t>
      </w:r>
      <w:proofErr w:type="spellStart"/>
      <w:r w:rsidRPr="00FA43A1">
        <w:rPr>
          <w:rFonts w:ascii="Quicksand" w:hAnsi="Quicksand" w:cs="Katibeh"/>
        </w:rPr>
        <w:t>Bystrica</w:t>
      </w:r>
      <w:proofErr w:type="spellEnd"/>
      <w:r w:rsidRPr="00FA43A1">
        <w:rPr>
          <w:rFonts w:ascii="Quicksand" w:hAnsi="Quicksand" w:cs="Katibeh"/>
        </w:rPr>
        <w:t xml:space="preserve">, </w:t>
      </w:r>
      <w:proofErr w:type="spellStart"/>
      <w:r w:rsidRPr="00FA43A1">
        <w:rPr>
          <w:rFonts w:ascii="Quicksand" w:hAnsi="Quicksand" w:cs="Katibeh"/>
        </w:rPr>
        <w:t>oddiel</w:t>
      </w:r>
      <w:proofErr w:type="spellEnd"/>
      <w:r w:rsidRPr="00FA43A1">
        <w:rPr>
          <w:rFonts w:ascii="Quicksand" w:hAnsi="Quicksand" w:cs="Katibeh"/>
        </w:rPr>
        <w:t xml:space="preserve">: </w:t>
      </w:r>
      <w:proofErr w:type="spellStart"/>
      <w:r w:rsidRPr="00FA43A1">
        <w:rPr>
          <w:rFonts w:ascii="Quicksand" w:hAnsi="Quicksand" w:cs="Katibeh"/>
        </w:rPr>
        <w:t>Sro</w:t>
      </w:r>
      <w:proofErr w:type="spellEnd"/>
      <w:r w:rsidRPr="00FA43A1">
        <w:rPr>
          <w:rFonts w:ascii="Quicksand" w:hAnsi="Quicksand" w:cs="Katibeh"/>
        </w:rPr>
        <w:t xml:space="preserve">, </w:t>
      </w:r>
      <w:proofErr w:type="spellStart"/>
      <w:r w:rsidRPr="00FA43A1">
        <w:rPr>
          <w:rFonts w:ascii="Quicksand" w:hAnsi="Quicksand" w:cs="Katibeh"/>
        </w:rPr>
        <w:t>vložka</w:t>
      </w:r>
      <w:proofErr w:type="spellEnd"/>
      <w:r w:rsidRPr="00FA43A1">
        <w:rPr>
          <w:rFonts w:ascii="Quicksand" w:hAnsi="Quicksand" w:cs="Katibeh"/>
        </w:rPr>
        <w:t xml:space="preserve"> č. 38391/S</w:t>
      </w:r>
    </w:p>
    <w:p w14:paraId="4C8A0702" w14:textId="77777777" w:rsidR="00467560" w:rsidRPr="00797B7B" w:rsidRDefault="00467560" w:rsidP="00467560">
      <w:pPr>
        <w:rPr>
          <w:rFonts w:ascii="Quicksand" w:hAnsi="Quicksand" w:cs="Katibeh"/>
          <w:lang w:val="de-DE"/>
        </w:rPr>
      </w:pPr>
      <w:proofErr w:type="spellStart"/>
      <w:r w:rsidRPr="00797B7B">
        <w:rPr>
          <w:rFonts w:ascii="Quicksand" w:hAnsi="Quicksand" w:cs="Katibeh"/>
          <w:lang w:val="de-DE"/>
        </w:rPr>
        <w:t>e-mail</w:t>
      </w:r>
      <w:proofErr w:type="spellEnd"/>
      <w:r w:rsidRPr="00797B7B">
        <w:rPr>
          <w:rFonts w:ascii="Quicksand" w:hAnsi="Quicksand" w:cs="Katibeh"/>
          <w:lang w:val="de-DE"/>
        </w:rPr>
        <w:t>: office@beyondsoul.org</w:t>
      </w:r>
    </w:p>
    <w:p w14:paraId="663BBBD4" w14:textId="77777777" w:rsidR="00467560" w:rsidRPr="00797B7B" w:rsidRDefault="00467560" w:rsidP="00467560">
      <w:pPr>
        <w:rPr>
          <w:rFonts w:ascii="Quicksand" w:hAnsi="Quicksand"/>
          <w:lang w:val="de-DE"/>
        </w:rPr>
      </w:pPr>
    </w:p>
    <w:p w14:paraId="1CA1A7A2" w14:textId="77777777" w:rsidR="00467560" w:rsidRPr="00797B7B" w:rsidRDefault="00467560" w:rsidP="00467560">
      <w:pPr>
        <w:rPr>
          <w:rFonts w:ascii="Quicksand" w:hAnsi="Quicksand"/>
          <w:b/>
          <w:bCs/>
          <w:lang w:val="de-DE"/>
        </w:rPr>
      </w:pPr>
      <w:proofErr w:type="spellStart"/>
      <w:r w:rsidRPr="00797B7B">
        <w:rPr>
          <w:rFonts w:ascii="Quicksand" w:hAnsi="Quicksand"/>
          <w:b/>
          <w:bCs/>
          <w:lang w:val="de-DE"/>
        </w:rPr>
        <w:t>Kupujúci</w:t>
      </w:r>
      <w:proofErr w:type="spellEnd"/>
      <w:r w:rsidRPr="00797B7B">
        <w:rPr>
          <w:rFonts w:ascii="Quicksand" w:hAnsi="Quicksand"/>
          <w:b/>
          <w:bCs/>
          <w:lang w:val="de-DE"/>
        </w:rPr>
        <w:t xml:space="preserve"> (</w:t>
      </w:r>
      <w:proofErr w:type="spellStart"/>
      <w:r w:rsidRPr="00797B7B">
        <w:rPr>
          <w:rFonts w:ascii="Quicksand" w:hAnsi="Quicksand"/>
          <w:b/>
          <w:bCs/>
          <w:lang w:val="de-DE"/>
        </w:rPr>
        <w:t>spotrebiteľ</w:t>
      </w:r>
      <w:proofErr w:type="spellEnd"/>
      <w:r w:rsidRPr="00797B7B">
        <w:rPr>
          <w:rFonts w:ascii="Quicksand" w:hAnsi="Quicksand"/>
          <w:b/>
          <w:bCs/>
          <w:lang w:val="de-DE"/>
        </w:rPr>
        <w:t>):</w:t>
      </w:r>
    </w:p>
    <w:p w14:paraId="00A8AFBF" w14:textId="77777777" w:rsidR="00467560" w:rsidRPr="00797B7B" w:rsidRDefault="00467560" w:rsidP="00467560">
      <w:pPr>
        <w:rPr>
          <w:rFonts w:ascii="Quicksand" w:hAnsi="Quicksand"/>
          <w:lang w:val="de-DE"/>
        </w:rPr>
      </w:pPr>
      <w:proofErr w:type="spellStart"/>
      <w:r w:rsidRPr="00797B7B">
        <w:rPr>
          <w:rFonts w:ascii="Quicksand" w:hAnsi="Quicksand"/>
          <w:lang w:val="de-DE"/>
        </w:rPr>
        <w:t>Týmto</w:t>
      </w:r>
      <w:proofErr w:type="spellEnd"/>
      <w:r w:rsidRPr="00797B7B">
        <w:rPr>
          <w:rFonts w:ascii="Quicksand" w:hAnsi="Quicksand"/>
          <w:lang w:val="de-DE"/>
        </w:rPr>
        <w:t xml:space="preserve"> </w:t>
      </w:r>
      <w:proofErr w:type="spellStart"/>
      <w:r w:rsidRPr="00797B7B">
        <w:rPr>
          <w:rFonts w:ascii="Quicksand" w:hAnsi="Quicksand"/>
          <w:lang w:val="de-DE"/>
        </w:rPr>
        <w:t>oznamujem</w:t>
      </w:r>
      <w:proofErr w:type="spellEnd"/>
      <w:r w:rsidRPr="00797B7B">
        <w:rPr>
          <w:rFonts w:ascii="Quicksand" w:hAnsi="Quicksand"/>
          <w:lang w:val="de-DE"/>
        </w:rPr>
        <w:t xml:space="preserve">, </w:t>
      </w:r>
      <w:proofErr w:type="spellStart"/>
      <w:r w:rsidRPr="00797B7B">
        <w:rPr>
          <w:rFonts w:ascii="Quicksand" w:hAnsi="Quicksand"/>
          <w:lang w:val="de-DE"/>
        </w:rPr>
        <w:t>že</w:t>
      </w:r>
      <w:proofErr w:type="spellEnd"/>
      <w:r w:rsidRPr="00797B7B">
        <w:rPr>
          <w:rFonts w:ascii="Quicksand" w:hAnsi="Quicksand"/>
          <w:lang w:val="de-DE"/>
        </w:rPr>
        <w:t xml:space="preserve"> </w:t>
      </w:r>
      <w:proofErr w:type="spellStart"/>
      <w:r w:rsidRPr="00797B7B">
        <w:rPr>
          <w:rFonts w:ascii="Quicksand" w:hAnsi="Quicksand"/>
          <w:lang w:val="de-DE"/>
        </w:rPr>
        <w:t>odstupujem</w:t>
      </w:r>
      <w:proofErr w:type="spellEnd"/>
      <w:r w:rsidRPr="00797B7B">
        <w:rPr>
          <w:rFonts w:ascii="Quicksand" w:hAnsi="Quicksand"/>
          <w:lang w:val="de-DE"/>
        </w:rPr>
        <w:t xml:space="preserve"> </w:t>
      </w:r>
      <w:proofErr w:type="spellStart"/>
      <w:r w:rsidRPr="00797B7B">
        <w:rPr>
          <w:rFonts w:ascii="Quicksand" w:hAnsi="Quicksand"/>
          <w:lang w:val="de-DE"/>
        </w:rPr>
        <w:t>od</w:t>
      </w:r>
      <w:proofErr w:type="spellEnd"/>
      <w:r w:rsidRPr="00797B7B">
        <w:rPr>
          <w:rFonts w:ascii="Quicksand" w:hAnsi="Quicksand"/>
          <w:lang w:val="de-DE"/>
        </w:rPr>
        <w:t xml:space="preserve"> </w:t>
      </w:r>
      <w:proofErr w:type="spellStart"/>
      <w:r w:rsidRPr="00797B7B">
        <w:rPr>
          <w:rFonts w:ascii="Quicksand" w:hAnsi="Quicksand"/>
          <w:lang w:val="de-DE"/>
        </w:rPr>
        <w:t>zmluvy</w:t>
      </w:r>
      <w:proofErr w:type="spellEnd"/>
      <w:r w:rsidRPr="00797B7B">
        <w:rPr>
          <w:rFonts w:ascii="Quicksand" w:hAnsi="Quicksand"/>
          <w:lang w:val="de-DE"/>
        </w:rPr>
        <w:t xml:space="preserve"> na </w:t>
      </w:r>
      <w:proofErr w:type="spellStart"/>
      <w:r w:rsidRPr="00797B7B">
        <w:rPr>
          <w:rFonts w:ascii="Quicksand" w:hAnsi="Quicksand"/>
          <w:lang w:val="de-DE"/>
        </w:rPr>
        <w:t>tento</w:t>
      </w:r>
      <w:proofErr w:type="spellEnd"/>
      <w:r w:rsidRPr="00797B7B">
        <w:rPr>
          <w:rFonts w:ascii="Quicksand" w:hAnsi="Quicksand"/>
          <w:lang w:val="de-DE"/>
        </w:rPr>
        <w:t xml:space="preserve"> </w:t>
      </w:r>
      <w:proofErr w:type="spellStart"/>
      <w:r w:rsidRPr="00797B7B">
        <w:rPr>
          <w:rFonts w:ascii="Quicksand" w:hAnsi="Quicksand"/>
          <w:lang w:val="de-DE"/>
        </w:rPr>
        <w:t>tovar</w:t>
      </w:r>
      <w:proofErr w:type="spellEnd"/>
      <w:r w:rsidRPr="00797B7B">
        <w:rPr>
          <w:rFonts w:ascii="Quicksand" w:hAnsi="Quicksand"/>
          <w:lang w:val="de-DE"/>
        </w:rPr>
        <w:t>:</w:t>
      </w:r>
    </w:p>
    <w:p w14:paraId="626AE736" w14:textId="77777777" w:rsidR="00467560" w:rsidRPr="00797B7B" w:rsidRDefault="00467560" w:rsidP="00467560">
      <w:pPr>
        <w:rPr>
          <w:rFonts w:ascii="Quicksand" w:hAnsi="Quicksand"/>
          <w:lang w:val="de-DE"/>
        </w:rPr>
      </w:pPr>
    </w:p>
    <w:p w14:paraId="3A34DEA2" w14:textId="6A9636DB" w:rsidR="00467560" w:rsidRPr="00797B7B" w:rsidRDefault="00467560" w:rsidP="00467560">
      <w:pPr>
        <w:rPr>
          <w:rFonts w:ascii="Quicksand" w:hAnsi="Quicksand"/>
          <w:lang w:val="de-DE"/>
        </w:rPr>
      </w:pPr>
      <w:r w:rsidRPr="00797B7B">
        <w:rPr>
          <w:rFonts w:ascii="Quicksand" w:hAnsi="Quicksand"/>
          <w:lang w:val="de-DE"/>
        </w:rPr>
        <w:t xml:space="preserve">Meno a </w:t>
      </w:r>
      <w:proofErr w:type="spellStart"/>
      <w:r w:rsidRPr="00797B7B">
        <w:rPr>
          <w:rFonts w:ascii="Quicksand" w:hAnsi="Quicksand"/>
          <w:lang w:val="de-DE"/>
        </w:rPr>
        <w:t>priezvisko</w:t>
      </w:r>
      <w:proofErr w:type="spellEnd"/>
      <w:r w:rsidRPr="00797B7B">
        <w:rPr>
          <w:rFonts w:ascii="Quicksand" w:hAnsi="Quicksand"/>
          <w:lang w:val="de-DE"/>
        </w:rPr>
        <w:t xml:space="preserve"> </w:t>
      </w:r>
      <w:proofErr w:type="spellStart"/>
      <w:r w:rsidRPr="00797B7B">
        <w:rPr>
          <w:rFonts w:ascii="Quicksand" w:hAnsi="Quicksand"/>
          <w:lang w:val="de-DE"/>
        </w:rPr>
        <w:t>spotrebiteľa</w:t>
      </w:r>
      <w:proofErr w:type="spellEnd"/>
      <w:r w:rsidRPr="00797B7B">
        <w:rPr>
          <w:rFonts w:ascii="Quicksand" w:hAnsi="Quicksand"/>
          <w:lang w:val="de-DE"/>
        </w:rPr>
        <w:t>: ………………………………………………………………………………………………</w:t>
      </w:r>
      <w:r w:rsidR="00797B7B">
        <w:rPr>
          <w:rFonts w:ascii="Quicksand" w:hAnsi="Quicksand"/>
          <w:lang w:val="de-DE"/>
        </w:rPr>
        <w:t>…</w:t>
      </w:r>
      <w:proofErr w:type="gramStart"/>
      <w:r w:rsidR="00797B7B">
        <w:rPr>
          <w:rFonts w:ascii="Quicksand" w:hAnsi="Quicksand"/>
          <w:lang w:val="de-DE"/>
        </w:rPr>
        <w:t>…….</w:t>
      </w:r>
      <w:proofErr w:type="gramEnd"/>
      <w:r w:rsidRPr="00797B7B">
        <w:rPr>
          <w:rFonts w:ascii="Quicksand" w:hAnsi="Quicksand"/>
          <w:lang w:val="de-DE"/>
        </w:rPr>
        <w:t>…………………</w:t>
      </w:r>
      <w:proofErr w:type="gramStart"/>
      <w:r w:rsidRPr="00797B7B">
        <w:rPr>
          <w:rFonts w:ascii="Quicksand" w:hAnsi="Quicksand"/>
          <w:lang w:val="de-DE"/>
        </w:rPr>
        <w:t>…….</w:t>
      </w:r>
      <w:proofErr w:type="gramEnd"/>
      <w:r w:rsidRPr="00797B7B">
        <w:rPr>
          <w:rFonts w:ascii="Quicksand" w:hAnsi="Quicksand"/>
          <w:lang w:val="de-DE"/>
        </w:rPr>
        <w:t>.</w:t>
      </w:r>
    </w:p>
    <w:p w14:paraId="194DADE4" w14:textId="74D99197" w:rsidR="00467560" w:rsidRPr="00797B7B" w:rsidRDefault="00467560" w:rsidP="00467560">
      <w:pPr>
        <w:rPr>
          <w:rFonts w:ascii="Quicksand" w:hAnsi="Quicksand"/>
          <w:lang w:val="de-DE"/>
        </w:rPr>
      </w:pPr>
      <w:proofErr w:type="spellStart"/>
      <w:r w:rsidRPr="00797B7B">
        <w:rPr>
          <w:rFonts w:ascii="Quicksand" w:hAnsi="Quicksand"/>
          <w:lang w:val="de-DE"/>
        </w:rPr>
        <w:t>Adresa</w:t>
      </w:r>
      <w:proofErr w:type="spellEnd"/>
      <w:r w:rsidRPr="00797B7B">
        <w:rPr>
          <w:rFonts w:ascii="Quicksand" w:hAnsi="Quicksand"/>
          <w:lang w:val="de-DE"/>
        </w:rPr>
        <w:t xml:space="preserve"> </w:t>
      </w:r>
      <w:proofErr w:type="spellStart"/>
      <w:r w:rsidRPr="00797B7B">
        <w:rPr>
          <w:rFonts w:ascii="Quicksand" w:hAnsi="Quicksand"/>
          <w:lang w:val="de-DE"/>
        </w:rPr>
        <w:t>spotrebiteľa</w:t>
      </w:r>
      <w:proofErr w:type="spellEnd"/>
      <w:r w:rsidRPr="00797B7B">
        <w:rPr>
          <w:rFonts w:ascii="Quicksand" w:hAnsi="Quicksand"/>
          <w:lang w:val="de-DE"/>
        </w:rPr>
        <w:t>: …………………………………………………………………………………………………………………………</w:t>
      </w:r>
      <w:r w:rsidR="00797B7B">
        <w:rPr>
          <w:rFonts w:ascii="Quicksand" w:hAnsi="Quicksand"/>
          <w:lang w:val="de-DE"/>
        </w:rPr>
        <w:t>…</w:t>
      </w:r>
      <w:r w:rsidRPr="00797B7B">
        <w:rPr>
          <w:rFonts w:ascii="Quicksand" w:hAnsi="Quicksand"/>
          <w:lang w:val="de-DE"/>
        </w:rPr>
        <w:t>………………</w:t>
      </w:r>
      <w:proofErr w:type="gramStart"/>
      <w:r w:rsidRPr="00797B7B">
        <w:rPr>
          <w:rFonts w:ascii="Quicksand" w:hAnsi="Quicksand"/>
          <w:lang w:val="de-DE"/>
        </w:rPr>
        <w:t>…….</w:t>
      </w:r>
      <w:proofErr w:type="gramEnd"/>
      <w:r w:rsidRPr="00797B7B">
        <w:rPr>
          <w:rFonts w:ascii="Quicksand" w:hAnsi="Quicksand"/>
          <w:lang w:val="de-DE"/>
        </w:rPr>
        <w:t>.</w:t>
      </w:r>
    </w:p>
    <w:p w14:paraId="5414D0C7" w14:textId="0DE5DCC7" w:rsidR="00467560" w:rsidRPr="00797B7B" w:rsidRDefault="00467560" w:rsidP="00467560">
      <w:pPr>
        <w:rPr>
          <w:rFonts w:ascii="Quicksand" w:hAnsi="Quicksand"/>
          <w:lang w:val="de-DE"/>
        </w:rPr>
      </w:pPr>
      <w:proofErr w:type="spellStart"/>
      <w:r w:rsidRPr="00797B7B">
        <w:rPr>
          <w:rFonts w:ascii="Quicksand" w:hAnsi="Quicksand"/>
          <w:lang w:val="de-DE"/>
        </w:rPr>
        <w:t>Číslo</w:t>
      </w:r>
      <w:proofErr w:type="spellEnd"/>
      <w:r w:rsidRPr="00797B7B">
        <w:rPr>
          <w:rFonts w:ascii="Quicksand" w:hAnsi="Quicksand"/>
          <w:lang w:val="de-DE"/>
        </w:rPr>
        <w:t xml:space="preserve"> </w:t>
      </w:r>
      <w:proofErr w:type="spellStart"/>
      <w:r w:rsidRPr="00797B7B">
        <w:rPr>
          <w:rFonts w:ascii="Quicksand" w:hAnsi="Quicksand"/>
          <w:lang w:val="de-DE"/>
        </w:rPr>
        <w:t>faktúry</w:t>
      </w:r>
      <w:proofErr w:type="spellEnd"/>
      <w:r w:rsidR="00797B7B">
        <w:rPr>
          <w:rFonts w:ascii="Quicksand" w:hAnsi="Quicksand"/>
          <w:lang w:val="de-DE"/>
        </w:rPr>
        <w:t>: …</w:t>
      </w:r>
      <w:proofErr w:type="gramStart"/>
      <w:r w:rsidR="00797B7B">
        <w:rPr>
          <w:rFonts w:ascii="Quicksand" w:hAnsi="Quicksand"/>
          <w:lang w:val="de-DE"/>
        </w:rPr>
        <w:t>…….</w:t>
      </w:r>
      <w:proofErr w:type="gramEnd"/>
      <w:r w:rsidR="00797B7B">
        <w:rPr>
          <w:rFonts w:ascii="Quicksand" w:hAnsi="Quicksand"/>
          <w:lang w:val="de-DE"/>
        </w:rPr>
        <w:t>……</w:t>
      </w:r>
      <w:proofErr w:type="gramStart"/>
      <w:r w:rsidR="00797B7B">
        <w:rPr>
          <w:rFonts w:ascii="Quicksand" w:hAnsi="Quicksand"/>
          <w:lang w:val="de-DE"/>
        </w:rPr>
        <w:t>…….</w:t>
      </w:r>
      <w:proofErr w:type="gramEnd"/>
      <w:r w:rsidRPr="00797B7B">
        <w:rPr>
          <w:rFonts w:ascii="Quicksand" w:hAnsi="Quicksand"/>
          <w:lang w:val="de-DE"/>
        </w:rPr>
        <w:t>………………………………………………………………………………………………………………………………………….</w:t>
      </w:r>
    </w:p>
    <w:p w14:paraId="3D9A510A" w14:textId="540A918E" w:rsidR="00467560" w:rsidRPr="00797B7B" w:rsidRDefault="00797B7B" w:rsidP="00467560">
      <w:pPr>
        <w:rPr>
          <w:rFonts w:ascii="Quicksand" w:hAnsi="Quicksand"/>
        </w:rPr>
      </w:pPr>
      <w:proofErr w:type="spellStart"/>
      <w:r>
        <w:rPr>
          <w:rFonts w:ascii="Quicksand" w:hAnsi="Quicksand"/>
        </w:rPr>
        <w:t>Názov</w:t>
      </w:r>
      <w:proofErr w:type="spellEnd"/>
      <w:r w:rsidR="00467560" w:rsidRPr="00797B7B">
        <w:rPr>
          <w:rFonts w:ascii="Quicksand" w:hAnsi="Quicksand"/>
        </w:rPr>
        <w:t xml:space="preserve"> </w:t>
      </w:r>
      <w:proofErr w:type="spellStart"/>
      <w:r w:rsidR="00467560" w:rsidRPr="00797B7B">
        <w:rPr>
          <w:rFonts w:ascii="Quicksand" w:hAnsi="Quicksand"/>
        </w:rPr>
        <w:t>tovaru</w:t>
      </w:r>
      <w:proofErr w:type="spellEnd"/>
      <w:r w:rsidR="00467560" w:rsidRPr="00797B7B">
        <w:rPr>
          <w:rFonts w:ascii="Quicksand" w:hAnsi="Quicksand"/>
        </w:rPr>
        <w:t>: ……………</w:t>
      </w:r>
      <w:proofErr w:type="gramStart"/>
      <w:r w:rsidR="00467560" w:rsidRPr="00797B7B">
        <w:rPr>
          <w:rFonts w:ascii="Quicksand" w:hAnsi="Quicksand"/>
        </w:rPr>
        <w:t>…</w:t>
      </w:r>
      <w:r>
        <w:rPr>
          <w:rFonts w:ascii="Quicksand" w:hAnsi="Quicksand"/>
        </w:rPr>
        <w:t>..</w:t>
      </w:r>
      <w:proofErr w:type="gramEnd"/>
      <w:r w:rsidR="00467560" w:rsidRPr="00797B7B">
        <w:rPr>
          <w:rFonts w:ascii="Quicksand" w:hAnsi="Quicksand"/>
        </w:rPr>
        <w:t>………</w:t>
      </w:r>
      <w:r w:rsidRPr="00797B7B">
        <w:rPr>
          <w:rFonts w:ascii="Quicksand" w:hAnsi="Quicksand"/>
        </w:rPr>
        <w:t>.</w:t>
      </w:r>
      <w:r w:rsidR="00467560" w:rsidRPr="00797B7B">
        <w:rPr>
          <w:rFonts w:ascii="Quicksand" w:hAnsi="Quicksand"/>
        </w:rPr>
        <w:t>………………………………………………………………………………………………………………………………….</w:t>
      </w:r>
    </w:p>
    <w:p w14:paraId="6423B1F1" w14:textId="3905F64E" w:rsidR="00467560" w:rsidRPr="00797B7B" w:rsidRDefault="00467560" w:rsidP="00467560">
      <w:pPr>
        <w:rPr>
          <w:rFonts w:ascii="Quicksand" w:hAnsi="Quicksand"/>
        </w:rPr>
      </w:pPr>
      <w:proofErr w:type="spellStart"/>
      <w:r w:rsidRPr="00797B7B">
        <w:rPr>
          <w:rFonts w:ascii="Quicksand" w:hAnsi="Quicksand"/>
        </w:rPr>
        <w:t>Dátum</w:t>
      </w:r>
      <w:proofErr w:type="spellEnd"/>
      <w:r w:rsidRPr="00797B7B">
        <w:rPr>
          <w:rFonts w:ascii="Quicksand" w:hAnsi="Quicksand"/>
        </w:rPr>
        <w:t xml:space="preserve"> </w:t>
      </w:r>
      <w:proofErr w:type="spellStart"/>
      <w:r w:rsidRPr="00797B7B">
        <w:rPr>
          <w:rFonts w:ascii="Quicksand" w:hAnsi="Quicksand"/>
        </w:rPr>
        <w:t>prevzatia</w:t>
      </w:r>
      <w:proofErr w:type="spellEnd"/>
      <w:r w:rsidRPr="00797B7B">
        <w:rPr>
          <w:rFonts w:ascii="Quicksand" w:hAnsi="Quicksand"/>
        </w:rPr>
        <w:t xml:space="preserve"> </w:t>
      </w:r>
      <w:proofErr w:type="spellStart"/>
      <w:r w:rsidRPr="00797B7B">
        <w:rPr>
          <w:rFonts w:ascii="Quicksand" w:hAnsi="Quicksand"/>
        </w:rPr>
        <w:t>tovaru</w:t>
      </w:r>
      <w:proofErr w:type="spellEnd"/>
      <w:r w:rsidRPr="00797B7B">
        <w:rPr>
          <w:rFonts w:ascii="Quicksand" w:hAnsi="Quicksand"/>
        </w:rPr>
        <w:t>: …</w:t>
      </w:r>
      <w:r w:rsidR="00797B7B" w:rsidRPr="00797B7B">
        <w:rPr>
          <w:rFonts w:ascii="Quicksand" w:hAnsi="Quicksand"/>
        </w:rPr>
        <w:t>……</w:t>
      </w:r>
      <w:r w:rsidRPr="00797B7B">
        <w:rPr>
          <w:rFonts w:ascii="Quicksand" w:hAnsi="Quicksand"/>
        </w:rPr>
        <w:t>…………………………………………………………………………………………………………………………………….</w:t>
      </w:r>
    </w:p>
    <w:p w14:paraId="486E4510" w14:textId="78A680E3" w:rsidR="00467560" w:rsidRPr="00A77C95" w:rsidRDefault="00467560" w:rsidP="00467560">
      <w:pPr>
        <w:rPr>
          <w:rFonts w:ascii="Quicksand" w:hAnsi="Quicksand"/>
        </w:rPr>
      </w:pPr>
      <w:proofErr w:type="spellStart"/>
      <w:r w:rsidRPr="00A77C95">
        <w:rPr>
          <w:rFonts w:ascii="Quicksand" w:hAnsi="Quicksand"/>
        </w:rPr>
        <w:t>Číslo</w:t>
      </w:r>
      <w:proofErr w:type="spellEnd"/>
      <w:r w:rsidRPr="00A77C95">
        <w:rPr>
          <w:rFonts w:ascii="Quicksand" w:hAnsi="Quicksand"/>
        </w:rPr>
        <w:t xml:space="preserve"> </w:t>
      </w:r>
      <w:proofErr w:type="spellStart"/>
      <w:r w:rsidRPr="00A77C95">
        <w:rPr>
          <w:rFonts w:ascii="Quicksand" w:hAnsi="Quicksand"/>
        </w:rPr>
        <w:t>účtu</w:t>
      </w:r>
      <w:proofErr w:type="spellEnd"/>
      <w:r>
        <w:rPr>
          <w:rFonts w:ascii="Quicksand" w:hAnsi="Quicksand"/>
        </w:rPr>
        <w:t xml:space="preserve"> v </w:t>
      </w:r>
      <w:proofErr w:type="spellStart"/>
      <w:r>
        <w:rPr>
          <w:rFonts w:ascii="Quicksand" w:hAnsi="Quicksand"/>
        </w:rPr>
        <w:t>tvare</w:t>
      </w:r>
      <w:proofErr w:type="spellEnd"/>
      <w:r>
        <w:rPr>
          <w:rFonts w:ascii="Quicksand" w:hAnsi="Quicksand"/>
        </w:rPr>
        <w:t xml:space="preserve"> IBAN: </w:t>
      </w:r>
      <w:r w:rsidRPr="00A77C95">
        <w:rPr>
          <w:rFonts w:ascii="Quicksand" w:hAnsi="Quicksand"/>
        </w:rPr>
        <w:t xml:space="preserve"> </w:t>
      </w:r>
      <w:r>
        <w:rPr>
          <w:rFonts w:ascii="Quicksand" w:hAnsi="Quicksand"/>
        </w:rPr>
        <w:t>…</w:t>
      </w:r>
      <w:proofErr w:type="gramStart"/>
      <w:r w:rsidR="00797B7B">
        <w:rPr>
          <w:rFonts w:ascii="Quicksand" w:hAnsi="Quicksand"/>
        </w:rPr>
        <w:t>…..</w:t>
      </w:r>
      <w:proofErr w:type="gramEnd"/>
      <w:r>
        <w:rPr>
          <w:rFonts w:ascii="Quicksand" w:hAnsi="Quicksand"/>
        </w:rPr>
        <w:t>………………………………………………………………………………………………………………………………………</w:t>
      </w:r>
    </w:p>
    <w:p w14:paraId="495C60D6" w14:textId="24F533BC" w:rsidR="00467560" w:rsidRPr="00A77C95" w:rsidRDefault="00467560" w:rsidP="00467560">
      <w:pPr>
        <w:rPr>
          <w:rFonts w:ascii="Quicksand" w:hAnsi="Quicksand"/>
        </w:rPr>
      </w:pPr>
      <w:proofErr w:type="spellStart"/>
      <w:r w:rsidRPr="00A77C95">
        <w:rPr>
          <w:rFonts w:ascii="Quicksand" w:hAnsi="Quicksand"/>
        </w:rPr>
        <w:t>Dôvod</w:t>
      </w:r>
      <w:proofErr w:type="spellEnd"/>
      <w:r w:rsidRPr="00A77C95">
        <w:rPr>
          <w:rFonts w:ascii="Quicksand" w:hAnsi="Quicksand"/>
        </w:rPr>
        <w:t xml:space="preserve"> </w:t>
      </w:r>
      <w:proofErr w:type="spellStart"/>
      <w:r w:rsidRPr="00A77C95">
        <w:rPr>
          <w:rFonts w:ascii="Quicksand" w:hAnsi="Quicksand"/>
        </w:rPr>
        <w:t>odstúpenia</w:t>
      </w:r>
      <w:proofErr w:type="spellEnd"/>
      <w:r w:rsidRPr="00A77C95">
        <w:rPr>
          <w:rFonts w:ascii="Quicksand" w:hAnsi="Quicksand"/>
        </w:rPr>
        <w:t xml:space="preserve"> (</w:t>
      </w:r>
      <w:proofErr w:type="spellStart"/>
      <w:r w:rsidRPr="00A77C95">
        <w:rPr>
          <w:rFonts w:ascii="Quicksand" w:hAnsi="Quicksand"/>
        </w:rPr>
        <w:t>nepovinné</w:t>
      </w:r>
      <w:proofErr w:type="spellEnd"/>
      <w:r w:rsidRPr="00A77C95">
        <w:rPr>
          <w:rFonts w:ascii="Quicksand" w:hAnsi="Quicksand"/>
        </w:rPr>
        <w:t xml:space="preserve">): </w:t>
      </w:r>
      <w:r>
        <w:rPr>
          <w:rFonts w:ascii="Quicksand" w:hAnsi="Quicksand"/>
        </w:rPr>
        <w:t>…</w:t>
      </w:r>
      <w:r w:rsidR="00797B7B">
        <w:rPr>
          <w:rFonts w:ascii="Quicksand" w:hAnsi="Quicksand"/>
        </w:rPr>
        <w:t>………</w:t>
      </w:r>
      <w:r>
        <w:rPr>
          <w:rFonts w:ascii="Quicksand" w:hAnsi="Quicksand"/>
        </w:rPr>
        <w:t>………………………………………………………………………………………………………………………</w:t>
      </w:r>
    </w:p>
    <w:p w14:paraId="77FBCC67" w14:textId="77777777" w:rsidR="00467560" w:rsidRDefault="00467560" w:rsidP="00467560">
      <w:pPr>
        <w:rPr>
          <w:rFonts w:ascii="Quicksand" w:hAnsi="Quicksand" w:cs="Katibeh"/>
          <w:b/>
          <w:bCs/>
        </w:rPr>
      </w:pPr>
    </w:p>
    <w:p w14:paraId="11DD8362" w14:textId="77777777" w:rsidR="008E6336" w:rsidRPr="00A77C95" w:rsidRDefault="008E6336">
      <w:pPr>
        <w:rPr>
          <w:rFonts w:ascii="Quicksand" w:hAnsi="Quicksand"/>
        </w:rPr>
      </w:pPr>
    </w:p>
    <w:p w14:paraId="7A05F2BB" w14:textId="08A3B6A1" w:rsidR="008E6336" w:rsidRPr="00A77C95" w:rsidRDefault="00467560">
      <w:pPr>
        <w:rPr>
          <w:rFonts w:ascii="Quicksand" w:hAnsi="Quicksand"/>
        </w:rPr>
      </w:pPr>
      <w:r>
        <w:rPr>
          <w:rFonts w:ascii="Quicksand" w:hAnsi="Quicksand"/>
        </w:rPr>
        <w:t>V ……………………………………</w:t>
      </w:r>
      <w:proofErr w:type="gramStart"/>
      <w:r>
        <w:rPr>
          <w:rFonts w:ascii="Quicksand" w:hAnsi="Quicksand"/>
        </w:rPr>
        <w:t>…..</w:t>
      </w:r>
      <w:proofErr w:type="gramEnd"/>
      <w:r>
        <w:rPr>
          <w:rFonts w:ascii="Quicksand" w:hAnsi="Quicksand"/>
        </w:rPr>
        <w:t xml:space="preserve">      </w:t>
      </w:r>
      <w:proofErr w:type="spellStart"/>
      <w:r w:rsidRPr="00A77C95">
        <w:rPr>
          <w:rFonts w:ascii="Quicksand" w:hAnsi="Quicksand"/>
        </w:rPr>
        <w:t>Dátum</w:t>
      </w:r>
      <w:proofErr w:type="spellEnd"/>
      <w:r w:rsidRPr="00A77C95">
        <w:rPr>
          <w:rFonts w:ascii="Quicksand" w:hAnsi="Quicksand"/>
        </w:rPr>
        <w:t xml:space="preserve">: </w:t>
      </w:r>
      <w:r>
        <w:rPr>
          <w:rFonts w:ascii="Quicksand" w:hAnsi="Quicksand"/>
        </w:rPr>
        <w:t>………….………………………………</w:t>
      </w:r>
      <w:proofErr w:type="gramStart"/>
      <w:r>
        <w:rPr>
          <w:rFonts w:ascii="Quicksand" w:hAnsi="Quicksand"/>
        </w:rPr>
        <w:t>…..</w:t>
      </w:r>
      <w:proofErr w:type="gramEnd"/>
      <w:r w:rsidRPr="00A77C95">
        <w:rPr>
          <w:rFonts w:ascii="Quicksand" w:hAnsi="Quicksand"/>
        </w:rPr>
        <w:t xml:space="preserve">    </w:t>
      </w:r>
      <w:proofErr w:type="spellStart"/>
      <w:r w:rsidRPr="00A77C95">
        <w:rPr>
          <w:rFonts w:ascii="Quicksand" w:hAnsi="Quicksand"/>
        </w:rPr>
        <w:t>Podpis</w:t>
      </w:r>
      <w:proofErr w:type="spellEnd"/>
      <w:r w:rsidRPr="00A77C95">
        <w:rPr>
          <w:rFonts w:ascii="Quicksand" w:hAnsi="Quicksand"/>
        </w:rPr>
        <w:t xml:space="preserve">: </w:t>
      </w:r>
      <w:r>
        <w:rPr>
          <w:rFonts w:ascii="Quicksand" w:hAnsi="Quicksand"/>
        </w:rPr>
        <w:t>…………………………………………</w:t>
      </w:r>
    </w:p>
    <w:p w14:paraId="513DEF9C" w14:textId="77777777" w:rsidR="00A77C95" w:rsidRPr="00A77C95" w:rsidRDefault="00A77C95">
      <w:pPr>
        <w:rPr>
          <w:rFonts w:ascii="Quicksand" w:hAnsi="Quicksand"/>
        </w:rPr>
      </w:pPr>
    </w:p>
    <w:p w14:paraId="501E214B" w14:textId="77777777" w:rsidR="00A77C95" w:rsidRPr="00A77C95" w:rsidRDefault="00A77C95">
      <w:pPr>
        <w:rPr>
          <w:rFonts w:ascii="Quicksand" w:hAnsi="Quicksand"/>
        </w:rPr>
      </w:pPr>
    </w:p>
    <w:p w14:paraId="2EF00A1F" w14:textId="77777777" w:rsidR="00A77C95" w:rsidRPr="00A77C95" w:rsidRDefault="00A77C95" w:rsidP="00A77C95">
      <w:pPr>
        <w:rPr>
          <w:rFonts w:ascii="Quicksand" w:hAnsi="Quicksand"/>
        </w:rPr>
      </w:pPr>
    </w:p>
    <w:sectPr w:rsidR="00A77C95" w:rsidRPr="00A77C95" w:rsidSect="00A77C95">
      <w:headerReference w:type="default" r:id="rId8"/>
      <w:pgSz w:w="12240" w:h="15840"/>
      <w:pgMar w:top="851" w:right="90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0F728" w14:textId="77777777" w:rsidR="00016320" w:rsidRDefault="00016320">
      <w:pPr>
        <w:spacing w:after="0" w:line="240" w:lineRule="auto"/>
      </w:pPr>
      <w:r>
        <w:separator/>
      </w:r>
    </w:p>
  </w:endnote>
  <w:endnote w:type="continuationSeparator" w:id="0">
    <w:p w14:paraId="20CACC26" w14:textId="77777777" w:rsidR="00016320" w:rsidRDefault="00016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Quicksand">
    <w:altName w:val="Calibri"/>
    <w:charset w:val="EE"/>
    <w:family w:val="auto"/>
    <w:pitch w:val="variable"/>
    <w:sig w:usb0="A00000FF" w:usb1="4000205B" w:usb2="00000000" w:usb3="00000000" w:csb0="00000193" w:csb1="00000000"/>
  </w:font>
  <w:font w:name="Katibeh">
    <w:charset w:val="B2"/>
    <w:family w:val="auto"/>
    <w:pitch w:val="variable"/>
    <w:sig w:usb0="00002001" w:usb1="0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EB556" w14:textId="77777777" w:rsidR="00016320" w:rsidRDefault="00016320">
      <w:pPr>
        <w:spacing w:after="0" w:line="240" w:lineRule="auto"/>
      </w:pPr>
      <w:r>
        <w:separator/>
      </w:r>
    </w:p>
  </w:footnote>
  <w:footnote w:type="continuationSeparator" w:id="0">
    <w:p w14:paraId="58B96954" w14:textId="77777777" w:rsidR="00016320" w:rsidRDefault="00016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F2C0B" w14:textId="77777777" w:rsidR="008E6336" w:rsidRDefault="00000000">
    <w:pPr>
      <w:pStyle w:val="Hlavi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0354FB" wp14:editId="79E009DB">
          <wp:simplePos x="0" y="0"/>
          <wp:positionH relativeFrom="column">
            <wp:posOffset>6125845</wp:posOffset>
          </wp:positionH>
          <wp:positionV relativeFrom="paragraph">
            <wp:posOffset>-254000</wp:posOffset>
          </wp:positionV>
          <wp:extent cx="548640" cy="548640"/>
          <wp:effectExtent l="0" t="0" r="3810" b="3810"/>
          <wp:wrapNone/>
          <wp:docPr id="479908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špirála ako symbo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3403042">
    <w:abstractNumId w:val="8"/>
  </w:num>
  <w:num w:numId="2" w16cid:durableId="887910619">
    <w:abstractNumId w:val="6"/>
  </w:num>
  <w:num w:numId="3" w16cid:durableId="870846423">
    <w:abstractNumId w:val="5"/>
  </w:num>
  <w:num w:numId="4" w16cid:durableId="2025135140">
    <w:abstractNumId w:val="4"/>
  </w:num>
  <w:num w:numId="5" w16cid:durableId="1498570624">
    <w:abstractNumId w:val="7"/>
  </w:num>
  <w:num w:numId="6" w16cid:durableId="69738013">
    <w:abstractNumId w:val="3"/>
  </w:num>
  <w:num w:numId="7" w16cid:durableId="184757680">
    <w:abstractNumId w:val="2"/>
  </w:num>
  <w:num w:numId="8" w16cid:durableId="1403984819">
    <w:abstractNumId w:val="1"/>
  </w:num>
  <w:num w:numId="9" w16cid:durableId="659692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6320"/>
    <w:rsid w:val="00034616"/>
    <w:rsid w:val="0006063C"/>
    <w:rsid w:val="000C1BEE"/>
    <w:rsid w:val="0015074B"/>
    <w:rsid w:val="0029639D"/>
    <w:rsid w:val="00326F90"/>
    <w:rsid w:val="00467560"/>
    <w:rsid w:val="00797B7B"/>
    <w:rsid w:val="008E6336"/>
    <w:rsid w:val="00A20306"/>
    <w:rsid w:val="00A77C95"/>
    <w:rsid w:val="00AA1D8D"/>
    <w:rsid w:val="00B47730"/>
    <w:rsid w:val="00C8759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F6D8E2"/>
  <w14:defaultImageDpi w14:val="300"/>
  <w15:docId w15:val="{4D021D8F-219E-4ED7-B7CE-99B5516A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Renáta Dudková</cp:lastModifiedBy>
  <cp:revision>3</cp:revision>
  <dcterms:created xsi:type="dcterms:W3CDTF">2013-12-23T23:15:00Z</dcterms:created>
  <dcterms:modified xsi:type="dcterms:W3CDTF">2025-12-01T18:57:00Z</dcterms:modified>
  <cp:category/>
</cp:coreProperties>
</file>